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Jogi Nyilatkozat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</w:t>
      </w:r>
      <w:r>
        <w:rPr/>
        <w:t>z</w:t>
      </w:r>
      <w:r>
        <w:rPr/>
        <w:t xml:space="preserve"> </w:t>
      </w:r>
      <w:r>
        <w:rPr/>
        <w:t>agroter</w:t>
      </w:r>
      <w:r>
        <w:rPr/>
        <w:t>.hu weboldalon található információk kizárólag tájékoztató jellegűek.</w:t>
      </w:r>
    </w:p>
    <w:p>
      <w:pPr>
        <w:pStyle w:val="Normal"/>
        <w:rPr/>
      </w:pPr>
      <w:r>
        <w:rPr/>
        <w:t>A tartalom nem minősül szakmai, pénzügyi vagy agronómiai tanácsadásnak.</w:t>
      </w:r>
    </w:p>
    <w:p>
      <w:pPr>
        <w:pStyle w:val="Normal"/>
        <w:rPr/>
      </w:pPr>
      <w:r>
        <w:rPr/>
        <w:t>A weboldal üzemeltetője, Gabriel Cseri, nem vállal felelősséget bármilyen döntés, kár vagy veszteség miatt, amely a tartalom alkalmazásából ered.</w:t>
      </w:r>
    </w:p>
    <w:p>
      <w:pPr>
        <w:pStyle w:val="Normal"/>
        <w:rPr/>
      </w:pPr>
      <w:r>
        <w:rPr/>
        <w:t>A külső linkek tartalmáért nem vállal felelősséget.</w:t>
      </w:r>
    </w:p>
    <w:p>
      <w:pPr>
        <w:pStyle w:val="Normal"/>
        <w:rPr/>
      </w:pPr>
      <w:r>
        <w:rPr/>
        <w:t>A weboldal használatával a felhasználó elfogadja ezt a jogi nyilatkozatot.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LibreOffice/7.6.5.2$Windows_X86_64 LibreOffice_project/38d5f62f85355c192ef5f1dd47c5c0c0c6d6598b</Application>
  <AppVersion>15.0000</AppVersion>
  <Pages>1</Pages>
  <Words>55</Words>
  <Characters>387</Characters>
  <CharactersWithSpaces>436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2026-02-14T11:29:09Z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